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书名：家政服务员培训教程</w:t>
      </w:r>
    </w:p>
    <w:p>
      <w:r>
        <w:t>作者：四川省劳务开发暨农民工工作领导小组办公室，四川师范大学家政学院组织编写</w:t>
      </w:r>
    </w:p>
    <w:p>
      <w:r>
        <w:t>出版社：成都：四川科学技术出版社</w:t>
      </w:r>
    </w:p>
    <w:p>
      <w:r>
        <w:t>出版日期：2007.03</w:t>
      </w:r>
    </w:p>
    <w:p>
      <w:r>
        <w:t>总页数：245</w:t>
      </w:r>
    </w:p>
    <w:p>
      <w:r>
        <w:t>更多请访问教客网: www.jiaokey.com</w:t>
      </w:r>
    </w:p>
    <w:p>
      <w:r>
        <w:t>家政服务员培训教程 评论地址：https://www.jiaokey.com/book/detail/11808852.html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