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书名：怀琛辑影  程派艺术家赵荣琛先生九十诞庆纪念</w:t>
      </w:r>
    </w:p>
    <w:p>
      <w:r>
        <w:t>作者：陈琪主编</w:t>
      </w:r>
    </w:p>
    <w:p>
      <w:r>
        <w:t>出版社：北京:中国戏剧出版社,2006.10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怀琛辑影  程派艺术家赵荣琛先生九十诞庆纪念 评论地址：https://www.jiaokey.com/book/detail/11808939.html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