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书名：校园里的小黄蓉</w:t>
      </w:r>
    </w:p>
    <w:p>
      <w:r>
        <w:t>作者：张依琦著</w:t>
      </w:r>
    </w:p>
    <w:p>
      <w:r>
        <w:t>出版社：郑州:文心出版社,2007.01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校园里的小黄蓉 评论地址：https://www.jiaokey.com/book/detail/11808988.html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