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书名：东北王张作霖画传  从草莽英雄到民国大元帅</w:t>
      </w:r>
    </w:p>
    <w:p>
      <w:r>
        <w:t>作者：徐彻著</w:t>
      </w:r>
    </w:p>
    <w:p>
      <w:r>
        <w:t>出版社：北京：团结出版社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东北王张作霖画传  从草莽英雄到民国大元帅 评论地址：https://www.jiaokey.com/book/detail/11809021.html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