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高等学校英语拓展系列教程  科技英语语法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高等学校英语拓展系列教程  科技英语语法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本书出售、求购地址：https://www.jiaokey.com/book/detail/11809062.html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关键词搜索：https://www.jiaokey.com/tag/普通高等教育“十一五”国家级规划教材  高等学校英语拓展系列教程  科技英语语法.html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