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神奇的粒子世界</w:t>
      </w:r>
    </w:p>
    <w:p>
      <w:r>
        <w:rPr>
          <w:rFonts w:ascii="宋体" w:hAnsi="宋体" w:eastAsia="宋体"/>
          <w:sz w:val="24"/>
        </w:rPr>
        <w:t>MARTINUS VELTMAN著；丁亦兵 乔从丰 任德龙 李学潜 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神奇的粒子世界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MARTINUS VELTMAN著；丁亦兵 乔从丰 任德龙 李学潜 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本书出售、求购地址：https://www.jiaokey.com/book/detail/11809088.html</w:t>
      </w:r>
    </w:p>
    <w:p>
      <w:r>
        <w:t>更多相关图书推荐：https://www.jiaokey.com</w:t>
      </w:r>
    </w:p>
    <w:p>
      <w:r>
        <w:t>MARTINUS VELTMAN著；丁亦兵 乔从丰 任德龙 李学潜 李琳译 其他作品：https://www.jiaokey.com/tag/MARTINUS VELTMAN著；丁亦兵 乔从丰 任德龙 李学潜 李琳译.html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关键词搜索：https://www.jiaokey.com/tag/神奇的粒子世界.html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