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书名：希特勒家族 第三帝国的神秘家庭 die unbekannte Familie des Fuhrers</w:t>
      </w:r>
    </w:p>
    <w:p>
      <w:r>
        <w:t>作者：（德）沃尔夫冈·茨德拉（Wolfgang Zdral）著；黄雪媛译</w:t>
      </w:r>
    </w:p>
    <w:p>
      <w:r>
        <w:t>出版社：北京：新星出版社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希特勒家族 第三帝国的神秘家庭 die unbekannte Familie des Fuhrers 评论地址：https://www.jiaokey.com/book/detail/11809089.html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