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书名：营销调研实训教程</w:t>
      </w:r>
    </w:p>
    <w:p>
      <w:r>
        <w:t>作者：叶叔昌，邱红彬主编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总页数：197</w:t>
      </w:r>
    </w:p>
    <w:p>
      <w:r>
        <w:t>更多请访问教客网: www.jiaokey.com</w:t>
      </w:r>
    </w:p>
    <w:p>
      <w:r>
        <w:t>营销调研实训教程 评论地址：https://www.jiaokey.com/book/detail/11809109.html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