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书名：应用型市场营销类专业“十一五”规划实训系列教材  市场营销实训教程</w:t>
      </w:r>
    </w:p>
    <w:p>
      <w:r>
        <w:t>作者：陈子清，喻昊主编；向明，石松，周常青副主编</w:t>
      </w:r>
    </w:p>
    <w:p>
      <w:r>
        <w:t>出版社：武汉：华中科技大学出版社</w:t>
      </w:r>
    </w:p>
    <w:p>
      <w:r>
        <w:t>出版日期：2006.06</w:t>
      </w:r>
    </w:p>
    <w:p>
      <w:r>
        <w:t>总页数：180</w:t>
      </w:r>
    </w:p>
    <w:p>
      <w:r>
        <w:t>更多请访问教客网: www.jiaokey.com</w:t>
      </w:r>
    </w:p>
    <w:p>
      <w:r>
        <w:t>应用型市场营销类专业“十一五”规划实训系列教材  市场营销实训教程 评论地址：https://www.jiaokey.com/book/detail/11809110.html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