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书名：有法无天  18位广告界领军人物破解战略、管理、品牌、创意、营销、营销谜局</w:t>
      </w:r>
    </w:p>
    <w:p>
      <w:r>
        <w:t>作者：方立军主编</w:t>
      </w:r>
    </w:p>
    <w:p>
      <w:r>
        <w:t>出版社：北京：中国市场出版社</w:t>
      </w:r>
    </w:p>
    <w:p>
      <w:r>
        <w:t>出版日期：2006.10</w:t>
      </w:r>
    </w:p>
    <w:p>
      <w:r>
        <w:t>总页数：351</w:t>
      </w:r>
    </w:p>
    <w:p>
      <w:r>
        <w:t>更多请访问教客网: www.jiaokey.com</w:t>
      </w:r>
    </w:p>
    <w:p>
      <w:r>
        <w:t>有法无天  18位广告界领军人物破解战略、管理、品牌、创意、营销、营销谜局 评论地址：https://www.jiaokey.com/book/detail/11809140.html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