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教你看懂唐宋的传奇故事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教你看懂唐宋的传奇故事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本书出售、求购地址：https://www.jiaokey.com/book/detail/11809181.html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关键词搜索：https://www.jiaokey.com/tag/教你看懂唐宋的传奇故事.html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