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写给少男的书</w:t>
      </w:r>
    </w:p>
    <w:p>
      <w:r>
        <w:t>作者：（俄）季丽娅·叶尼克耶娃著；谢云才，张杰译</w:t>
      </w:r>
    </w:p>
    <w:p>
      <w:r>
        <w:t>出版社：哈尔滨：黑龙江人民出版社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成长的烦恼  写给少男的书 评论地址：https://www.jiaokey.com/book/detail/11809454.html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