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书名：餐饮企业财务管理考试指南</w:t>
      </w:r>
    </w:p>
    <w:p>
      <w:r>
        <w:t>作者：李占卿主编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总页数：272</w:t>
      </w:r>
    </w:p>
    <w:p>
      <w:r>
        <w:t>更多请访问教客网: www.jiaokey.com</w:t>
      </w:r>
    </w:p>
    <w:p>
      <w:r>
        <w:t>餐饮企业财务管理考试指南 评论地址：https://www.jiaokey.com/book/detail/11809482.html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