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培养你的兴趣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培养你的兴趣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本书出售、求购地址：https://www.jiaokey.com/book/detail/11809486.html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关键词搜索：https://www.jiaokey.com/tag/培养你的兴趣.html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