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</w:t>
      </w:r>
    </w:p>
    <w:p>
      <w:r>
        <w:t>作者：张晋升，麦尚文，陈娟编著</w:t>
      </w:r>
    </w:p>
    <w:p>
      <w:r>
        <w:t>出版社：广州：中山大学出版社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实用新闻写作 评论地址：https://www.jiaokey.com/book/detail/11809552.html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