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书名：二手房买卖技巧实战宝典</w:t>
      </w:r>
    </w:p>
    <w:p>
      <w:r>
        <w:t>作者：郑葳，翁优飞编著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二手房买卖技巧实战宝典 评论地址：https://www.jiaokey.com/book/detail/11809620.html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