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书名：国防科技工业数字图书馆信息资源建设标准规范汇编</w:t>
      </w:r>
    </w:p>
    <w:p>
      <w:r>
        <w:t>作者：高英军主编；国防科技工业数字图书馆标准规范小组编著</w:t>
      </w:r>
    </w:p>
    <w:p>
      <w:r>
        <w:t>出版社：北京：航空工业出版社</w:t>
      </w:r>
    </w:p>
    <w:p>
      <w:r>
        <w:t>出版日期：2006</w:t>
      </w:r>
    </w:p>
    <w:p>
      <w:r>
        <w:t>总页数：217</w:t>
      </w:r>
    </w:p>
    <w:p>
      <w:r>
        <w:t>更多请访问教客网: www.jiaokey.com</w:t>
      </w:r>
    </w:p>
    <w:p>
      <w:r>
        <w:t>国防科技工业数字图书馆信息资源建设标准规范汇编 评论地址：https://www.jiaokey.com/book/detail/11809708.html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