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书名：在家吃早餐：十几分钟做出营养早餐</w:t>
      </w:r>
    </w:p>
    <w:p>
      <w:r>
        <w:t>作者：李春虎，王花丽主编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在家吃早餐：十几分钟做出营养早餐 评论地址：https://www.jiaokey.com/book/detail/11810145.html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