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书名：艺术和人文  艺术导论  第6版</w:t>
      </w:r>
    </w:p>
    <w:p>
      <w:r>
        <w:t>作者:（美）F.大卫·马丁（F. David Martin），（美）李·A.雅各布斯（Lee A. Jacobus）著；包慧怡，黄少婷译</w:t>
      </w:r>
    </w:p>
    <w:p>
      <w:r>
        <w:t>出版社:上海：上海社会科学院出版社</w:t>
      </w:r>
    </w:p>
    <w:p>
      <w:r>
        <w:t>出版日期：2007.04</w:t>
      </w:r>
    </w:p>
    <w:p>
      <w:r>
        <w:t>总页数：462</w:t>
      </w:r>
    </w:p>
    <w:p>
      <w:r>
        <w:t>更多请访问教客网:www.jiaokey.com</w:t>
      </w:r>
    </w:p>
    <w:p>
      <w:r>
        <w:t>艺术和人文  艺术导论  第6版评论地址：https://www.jiaokey.com/book/detail/11810386.html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