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书名：书苑丹青  江西出版集团书画摄影作品集</w:t>
      </w:r>
    </w:p>
    <w:p>
      <w:r>
        <w:t>作者：钟健华主编</w:t>
      </w:r>
    </w:p>
    <w:p>
      <w:r>
        <w:t>出版社：南昌：江西美术出版社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书苑丹青  江西出版集团书画摄影作品集 评论地址：https://www.jiaokey.com/book/detail/11810401.html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