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书名：城市区域经济运行分析</w:t>
      </w:r>
    </w:p>
    <w:p>
      <w:r>
        <w:t>作者：刘治彦著</w:t>
      </w:r>
    </w:p>
    <w:p>
      <w:r>
        <w:t>出版社：北京：航空工业出版社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城市区域经济运行分析 评论地址：https://www.jiaokey.com/book/detail/11810468.html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