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书名：仲一互助游指南  每个人都是一道风景</w:t>
      </w:r>
    </w:p>
    <w:p>
      <w:r>
        <w:t>作者：仲一编著</w:t>
      </w:r>
    </w:p>
    <w:p>
      <w:r>
        <w:t>出版社：北京：中国旅游出版社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仲一互助游指南  每个人都是一道风景 评论地址：https://www.jiaokey.com/book/detail/11810530.html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