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书名：谷景生将军与一二九运动的领导发动</w:t>
      </w:r>
    </w:p>
    <w:p>
      <w:r>
        <w:t>作者：中共郑州市委党史研究室编</w:t>
      </w:r>
    </w:p>
    <w:p>
      <w:r>
        <w:t>出版社：北京：中共党史出版社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谷景生将军与一二九运动的领导发动 评论地址：https://www.jiaokey.com/book/detail/11810564.html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