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书名：经理人审计  终极风险管理工具</w:t>
      </w:r>
    </w:p>
    <w:p>
      <w:r>
        <w:t>作者：（英）K H. 斯宾塞·皮克特（K. H. Spencer Pickett），（英）詹尼弗·M. 皮克特著；李秀莲，曾嵘译</w:t>
      </w:r>
    </w:p>
    <w:p>
      <w:r>
        <w:t>出版社：北京：中国时代经济出版社</w:t>
      </w:r>
    </w:p>
    <w:p>
      <w:r>
        <w:t>出版日期：2007.01</w:t>
      </w:r>
    </w:p>
    <w:p>
      <w:r>
        <w:t>总页数：349</w:t>
      </w:r>
    </w:p>
    <w:p>
      <w:r>
        <w:t>更多请访问教客网: www.jiaokey.com</w:t>
      </w:r>
    </w:p>
    <w:p>
      <w:r>
        <w:t>经理人审计  终极风险管理工具 评论地址：https://www.jiaokey.com/book/detail/11810715.html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