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书名：吕思勉中国文化史  中国政治思想史讲义</w:t>
      </w:r>
    </w:p>
    <w:p>
      <w:r>
        <w:t>作者：吕思勉著李永圻，张耕华整理</w:t>
      </w:r>
    </w:p>
    <w:p>
      <w:r>
        <w:t>出版社：天津：天津古籍出版社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吕思勉中国文化史  中国政治思想史讲义 评论地址：https://www.jiaokey.com/book/detail/11810801.html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