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书名：走进库普兰和拉莫的键盘音乐</w:t>
      </w:r>
    </w:p>
    <w:p>
      <w:r>
        <w:t>作者：焦蕾著</w:t>
      </w:r>
    </w:p>
    <w:p>
      <w:r>
        <w:t>出版社：天津：天津古籍出版社</w:t>
      </w:r>
    </w:p>
    <w:p>
      <w:r>
        <w:t>出版日期：2006.05</w:t>
      </w:r>
    </w:p>
    <w:p>
      <w:r>
        <w:t>总页数：134</w:t>
      </w:r>
    </w:p>
    <w:p>
      <w:r>
        <w:t>更多请访问教客网: www.jiaokey.com</w:t>
      </w:r>
    </w:p>
    <w:p>
      <w:r>
        <w:t>走进库普兰和拉莫的键盘音乐 评论地址：https://www.jiaokey.com/book/detail/11810804.html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