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书名：行走在西方</w:t>
      </w:r>
    </w:p>
    <w:p>
      <w:r>
        <w:t>作者：许朝阳，孟波本书主编</w:t>
      </w:r>
    </w:p>
    <w:p>
      <w:r>
        <w:t>出版社：济南：济南出版社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行走在西方 评论地址：https://www.jiaokey.com/book/detail/11811039.html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