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书名：全国计算机等级考试一级B教程</w:t>
      </w:r>
    </w:p>
    <w:p>
      <w:r>
        <w:t>作者：温晓东主编</w:t>
      </w:r>
    </w:p>
    <w:p>
      <w:r>
        <w:t>出版社：西北工业大学音像电子出版社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全国计算机等级考试一级B教程 评论地址：https://www.jiaokey.com/book/detail/11811216.html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