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书名：日光温室蔬菜生理病害防治200题</w:t>
      </w:r>
    </w:p>
    <w:p>
      <w:r>
        <w:t>作者：胡永军，王新文编著</w:t>
      </w:r>
    </w:p>
    <w:p>
      <w:r>
        <w:t>出版社：北京：金盾出版社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日光温室蔬菜生理病害防治200题 评论地址：https://www.jiaokey.com/book/detail/11811326.html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