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书名：新农村建设中的青年视野</w:t>
      </w:r>
    </w:p>
    <w:p>
      <w:r>
        <w:t>作者：李自根编</w:t>
      </w:r>
    </w:p>
    <w:p>
      <w:r>
        <w:t>出版社：广州：广州出版社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新农村建设中的青年视野 评论地址：https://www.jiaokey.com/book/detail/11811405.html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