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书名：走近大运河  文学作品采风集  1  报告文学卷</w:t>
      </w:r>
    </w:p>
    <w:p>
      <w:r>
        <w:t>作者：王国平主编</w:t>
      </w:r>
    </w:p>
    <w:p>
      <w:r>
        <w:t>出版社：杭州：杭州出版社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走近大运河  文学作品采风集  1  报告文学卷 评论地址：https://www.jiaokey.com/book/detail/11811904.html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