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建筑工程施工质量检查与验收  下</w:t>
      </w:r>
    </w:p>
    <w:p>
      <w:r>
        <w:rPr>
          <w:rFonts w:ascii="宋体" w:hAnsi="宋体" w:eastAsia="宋体"/>
          <w:sz w:val="24"/>
        </w:rPr>
        <w:t>毛龙泉，陆金方，沈北安编著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建筑工程施工质量检查与验收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毛龙泉，陆金方，沈北安编著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本书出售、求购地址：https://www.jiaokey.com/book/detail/11812366.html</w:t>
      </w:r>
    </w:p>
    <w:p>
      <w:r>
        <w:t>更多相关图书推荐：https://www.jiaokey.com</w:t>
      </w:r>
    </w:p>
    <w:p>
      <w:r>
        <w:t>毛龙泉，陆金方，沈北安编著 其他作品：https://www.jiaokey.com/tag/毛龙泉，陆金方，沈北安编著.html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关键词搜索：https://www.jiaokey.com/tag/建筑工程施工质量检查与验收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