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书名：家庭常用治疗小窍门  广泛流传和蕴藏于民间的奇方妙招</w:t>
      </w:r>
    </w:p>
    <w:p>
      <w:r>
        <w:t>作者：吴楚人编著</w:t>
      </w:r>
    </w:p>
    <w:p>
      <w:r>
        <w:t>出版社：北京：海潮出版社</w:t>
      </w:r>
    </w:p>
    <w:p>
      <w:r>
        <w:t>出版日期：2006.12</w:t>
      </w:r>
    </w:p>
    <w:p>
      <w:r>
        <w:t>总页数：408</w:t>
      </w:r>
    </w:p>
    <w:p>
      <w:r>
        <w:t>更多请访问教客网: www.jiaokey.com</w:t>
      </w:r>
    </w:p>
    <w:p>
      <w:r>
        <w:t>家庭常用治疗小窍门  广泛流传和蕴藏于民间的奇方妙招 评论地址：https://www.jiaokey.com/book/detail/11812386.html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