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书名：茶水里的光阴似箭-茶与女人</w:t>
      </w:r>
    </w:p>
    <w:p>
      <w:r>
        <w:t>作者：燕华君著</w:t>
      </w:r>
    </w:p>
    <w:p>
      <w:r>
        <w:t>出版社：杭州：浙江摄影出版社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茶水里的光阴似箭-茶与女人 评论地址：https://www.jiaokey.com/book/detail/11812421.html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