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书名：钢背铝20锡自润滑复合板材的成形</w:t>
      </w:r>
    </w:p>
    <w:p>
      <w:r>
        <w:t>作者：张鹏著</w:t>
      </w:r>
    </w:p>
    <w:p>
      <w:r>
        <w:t>出版社：北京:北京交通大学出版社,2007.03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钢背铝20锡自润滑复合板材的成形 评论地址：https://www.jiaokey.com/book/detail/11812606.html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