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书名：明清时期中朝小说比较研究  以婚恋为主</w:t>
      </w:r>
    </w:p>
    <w:p>
      <w:r>
        <w:t>作者：李花著</w:t>
      </w:r>
    </w:p>
    <w:p>
      <w:r>
        <w:t>出版社：北京：民族出版社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明清时期中朝小说比较研究  以婚恋为主 评论地址：https://www.jiaokey.com/book/detail/11812738.html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