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书名：汉语和英语速记</w:t>
      </w:r>
    </w:p>
    <w:p>
      <w:r>
        <w:t>作者：童之侠著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汉语和英语速记 评论地址：https://www.jiaokey.com/book/detail/11812781.html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