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0.618  宇宙的钥匙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0.618  宇宙的钥匙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本书出售、求购地址：https://www.jiaokey.com/book/detail/11813005.html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关键词搜索：https://www.jiaokey.com/tag/0.618  宇宙的钥匙.html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