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书名：当代国际商务英语阅读</w:t>
      </w:r>
    </w:p>
    <w:p>
      <w:r>
        <w:t>作者：孟广君，苗颖主编；翁凤翔总主编；杨秀英，邱小林副主编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当代国际商务英语阅读 评论地址：https://www.jiaokey.com/book/detail/11813009.html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