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书名：Java设计模式</w:t>
      </w:r>
    </w:p>
    <w:p>
      <w:r>
        <w:t>作者：（美）Steven John Metsker，（美）William C.Wake著；龚波，赵彩琳，陈蓓译</w:t>
      </w:r>
    </w:p>
    <w:p>
      <w:r>
        <w:t>出版社：</w:t>
      </w:r>
    </w:p>
    <w:p>
      <w:r>
        <w:t>出版日期：2007.03</w:t>
      </w:r>
    </w:p>
    <w:p>
      <w:r>
        <w:t>总页数：309</w:t>
      </w:r>
    </w:p>
    <w:p>
      <w:r>
        <w:t>更多请访问教客网: www.jiaokey.com</w:t>
      </w:r>
    </w:p>
    <w:p>
      <w:r>
        <w:t>Java设计模式 评论地址：https://www.jiaokey.com/book/detail/11813031.html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