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书名：粘土砖车间岗位规程</w:t>
      </w:r>
    </w:p>
    <w:p>
      <w:r>
        <w:t>作者:太原钢铁公司耐火材料厂</w:t>
      </w:r>
    </w:p>
    <w:p>
      <w:r>
        <w:t>出版社:太原钢铁公司耐火材料厂</w:t>
      </w:r>
    </w:p>
    <w:p>
      <w:r>
        <w:t>出版日期：1973</w:t>
      </w:r>
    </w:p>
    <w:p>
      <w:r>
        <w:t>总页数：327</w:t>
      </w:r>
    </w:p>
    <w:p>
      <w:r>
        <w:t>更多请访问教客网:www.jiaokey.com</w:t>
      </w:r>
    </w:p>
    <w:p>
      <w:r>
        <w:t>粘土砖车间岗位规程评论地址：https://www.jiaokey.com/book/detail/11813082.html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