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书名：造型菜雕品设计与制作</w:t>
      </w:r>
    </w:p>
    <w:p>
      <w:r>
        <w:t>作者：罗家良主编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造型菜雕品设计与制作 评论地址：https://www.jiaokey.com/book/detail/11813343.html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