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北师大课标版  四年级下</w:t>
      </w:r>
    </w:p>
    <w:p>
      <w:r>
        <w:rPr>
          <w:rFonts w:ascii="宋体" w:hAnsi="宋体" w:eastAsia="宋体"/>
          <w:sz w:val="24"/>
        </w:rPr>
        <w:t>百所名校教师联合编写；徐炫总主编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北师大课标版  四年级下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百所名校教师联合编写；徐炫总主编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本书出售、求购地址：https://www.jiaokey.com/book/detail/11813402.html</w:t>
      </w:r>
    </w:p>
    <w:p>
      <w:r>
        <w:t>更多相关图书推荐：https://www.jiaokey.com</w:t>
      </w:r>
    </w:p>
    <w:p>
      <w:r>
        <w:t>百所名校教师联合编写；徐炫总主编 其他作品：https://www.jiaokey.com/tag/百所名校教师联合编写；徐炫总主编.html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关键词搜索：https://www.jiaokey.com/tag/小学生同步作文  北师大课标版  四年级下.html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