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书名：最新文饰美容技术</w:t>
      </w:r>
    </w:p>
    <w:p>
      <w:r>
        <w:t>作者：金明姬，张蓉主编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最新文饰美容技术 评论地址：https://www.jiaokey.com/book/detail/11813441.html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