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书名：贺敬之诗歌三十首</w:t>
      </w:r>
    </w:p>
    <w:p>
      <w:r>
        <w:t>作者：紫千选编</w:t>
      </w:r>
    </w:p>
    <w:p>
      <w:r>
        <w:t>出版社：北京:中国社会出版社,2006.09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贺敬之诗歌三十首 评论地址：https://www.jiaokey.com/book/detail/11813721.html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