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书名：新编电子商务教程</w:t>
      </w:r>
    </w:p>
    <w:p>
      <w:r>
        <w:t>作者：朱孝立，罗荷香主编；王海龙等编写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总页数：374</w:t>
      </w:r>
    </w:p>
    <w:p>
      <w:r>
        <w:t>更多请访问教客网: www.jiaokey.com</w:t>
      </w:r>
    </w:p>
    <w:p>
      <w:r>
        <w:t>新编电子商务教程 评论地址：https://www.jiaokey.com/book/detail/11813790.html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