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书名：论西安城市特色</w:t>
      </w:r>
    </w:p>
    <w:p>
      <w:r>
        <w:t>作者：田自立，侯刚平主编；西安市城乡建设委员会，西安历史文化名城研究会编</w:t>
      </w:r>
    </w:p>
    <w:p>
      <w:r>
        <w:t>出版社：西安：陕西人民出版社</w:t>
      </w:r>
    </w:p>
    <w:p>
      <w:r>
        <w:t>出版日期：2006.08</w:t>
      </w:r>
    </w:p>
    <w:p>
      <w:r>
        <w:t>总页数：387</w:t>
      </w:r>
    </w:p>
    <w:p>
      <w:r>
        <w:t>更多请访问教客网: www.jiaokey.com</w:t>
      </w:r>
    </w:p>
    <w:p>
      <w:r>
        <w:t>论西安城市特色 评论地址：https://www.jiaokey.com/book/detail/11813944.html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