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二期课改中的莘庄幼儿园  续</w:t>
      </w:r>
    </w:p>
    <w:p>
      <w:r>
        <w:t>作者：肖景玲主编</w:t>
      </w:r>
    </w:p>
    <w:p>
      <w:r>
        <w:t>出版社：上海：上海科技教育出版社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创新与实践  二期课改中的莘庄幼儿园  续 评论地址：https://www.jiaokey.com/book/detail/11814010.html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