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作者：郭凤兰主编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市场调查与预测 评论地址：https://www.jiaokey.com/book/detail/11814022.html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