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书名：C#2005程序设计案例教程</w:t>
      </w:r>
    </w:p>
    <w:p>
      <w:r>
        <w:t>作者：李正吉，朱连庆主编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C#2005程序设计案例教程 评论地址：https://www.jiaokey.com/book/detail/11814185.html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